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Valentin DUVAL</w:t>
      </w:r>
    </w:p>
    <w:p>
      <w:pPr>
        <w:jc w:val="center"/>
      </w:pPr>
      <w:r>
        <w:t>📍 41700 Sassay | 📞 06.59.04.45.47 | ✉️ valentin.duval193@gmail.com</w:t>
      </w:r>
    </w:p>
    <w:p/>
    <w:p>
      <w:pPr>
        <w:pStyle w:val="Heading1"/>
      </w:pPr>
      <w:r>
        <w:t>Profil</w:t>
      </w:r>
    </w:p>
    <w:p>
      <w:r>
        <w:t>Ouvrier polyvalent et expérimenté dans la production, la logistique et la manutention. Habitué aux environnements exigeants, je maîtrise l’approvisionnement, le réglage et le contrôle des machines, ainsi que la gestion d’équipes et la mise en place d’actions d’amélioration. Sérieux, ponctuel et productif, je sais gérer le stress et prendre des décisions efficaces.</w:t>
      </w:r>
    </w:p>
    <w:p>
      <w:pPr>
        <w:pStyle w:val="Heading1"/>
      </w:pPr>
      <w:r>
        <w:t>Compétences clés</w:t>
      </w:r>
    </w:p>
    <w:p>
      <w:pPr>
        <w:pStyle w:val="ListBullet"/>
      </w:pPr>
      <w:r>
        <w:t>• Planification et organisation de la production</w:t>
      </w:r>
    </w:p>
    <w:p>
      <w:pPr>
        <w:pStyle w:val="ListBullet"/>
      </w:pPr>
      <w:r>
        <w:t>• Répartition du travail et supervision d’équipe</w:t>
      </w:r>
    </w:p>
    <w:p>
      <w:pPr>
        <w:pStyle w:val="ListBullet"/>
      </w:pPr>
      <w:r>
        <w:t>• Sélection et réglage des machines/outillages</w:t>
      </w:r>
    </w:p>
    <w:p>
      <w:pPr>
        <w:pStyle w:val="ListBullet"/>
      </w:pPr>
      <w:r>
        <w:t>• Suivi des approvisionnements et contrôle qualité</w:t>
      </w:r>
    </w:p>
    <w:p>
      <w:pPr>
        <w:pStyle w:val="ListBullet"/>
      </w:pPr>
      <w:r>
        <w:t>• Identification et résolution des anomalies de production</w:t>
      </w:r>
    </w:p>
    <w:p>
      <w:pPr>
        <w:pStyle w:val="ListBullet"/>
      </w:pPr>
      <w:r>
        <w:t>• Application et rédaction de consignes de sécurité</w:t>
      </w:r>
    </w:p>
    <w:p>
      <w:pPr>
        <w:pStyle w:val="ListBullet"/>
      </w:pPr>
      <w:r>
        <w:t>• Mise en œuvre d’actions d’amélioration continue</w:t>
      </w:r>
    </w:p>
    <w:p>
      <w:pPr>
        <w:pStyle w:val="ListBullet"/>
      </w:pPr>
      <w:r>
        <w:t>• Maintenance de premier niveau</w:t>
      </w:r>
    </w:p>
    <w:p/>
    <w:p>
      <w:r>
        <w:t>Savoir-être : ponctuel – travailleur – productif – gestion du stress – prise de décision – polyvalent</w:t>
      </w:r>
    </w:p>
    <w:p>
      <w:pPr>
        <w:pStyle w:val="Heading1"/>
      </w:pPr>
      <w:r>
        <w:t>Expériences professionnelles</w:t>
      </w:r>
    </w:p>
    <w:p>
      <w:r>
        <w:rPr>
          <w:b/>
        </w:rPr>
        <w:t xml:space="preserve">2023 : </w:t>
      </w:r>
      <w:r>
        <w:t>Ouvrier professionnel – Goyer</w:t>
      </w:r>
    </w:p>
    <w:p>
      <w:r>
        <w:rPr>
          <w:b/>
        </w:rPr>
        <w:t xml:space="preserve">2017 – 2021 : </w:t>
      </w:r>
      <w:r>
        <w:t>Dérouleur Trieur – CF EMBAL, Fresnes</w:t>
      </w:r>
    </w:p>
    <w:p>
      <w:r>
        <w:rPr>
          <w:b/>
        </w:rPr>
        <w:t xml:space="preserve">2012 – 2017 : </w:t>
      </w:r>
      <w:r>
        <w:t>Missions intérimaires :</w:t>
        <w:br/>
        <w:t>- Cariste – But, Mer</w:t>
        <w:br/>
        <w:t>- Cariste – Gérard Agedis, Mer</w:t>
        <w:br/>
        <w:t>- Responsable de secteur – Germanaud, Blois</w:t>
        <w:br/>
        <w:t>- Agent de production – Germanaud, Blois</w:t>
        <w:br/>
        <w:t>- Paysagiste – Laurent à votre service, Ouchamps</w:t>
        <w:br/>
        <w:t>- Agent de montage assemblage – Apia, Selles Saint Denis</w:t>
        <w:br/>
        <w:t>- Agent de fabrication cosmétique – Aircos, Romorantin</w:t>
        <w:br/>
        <w:t>- Homme toute main – Hôtel de Cormeray, Cormeray</w:t>
      </w:r>
    </w:p>
    <w:p>
      <w:pPr>
        <w:pStyle w:val="Heading1"/>
      </w:pPr>
      <w:r>
        <w:t>Formation</w:t>
      </w:r>
    </w:p>
    <w:p>
      <w:r>
        <w:rPr>
          <w:b/>
        </w:rPr>
        <w:t xml:space="preserve">2012 : </w:t>
      </w:r>
      <w:r>
        <w:t>CAP Menuisier Fabricant</w:t>
      </w:r>
    </w:p>
    <w:p>
      <w:r>
        <w:rPr>
          <w:b/>
        </w:rPr>
        <w:t xml:space="preserve">2010 : </w:t>
      </w:r>
      <w:r>
        <w:t>BEP Métiers du bois</w:t>
      </w:r>
    </w:p>
    <w:p>
      <w:r>
        <w:rPr>
          <w:b/>
        </w:rPr>
        <w:t xml:space="preserve">2009 : </w:t>
      </w:r>
      <w:r>
        <w:t>Brevet des collèges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